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04AC26EF041E4D92B49F48E6A164D93F"/>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8A0AF4134807449F9A0D41A47A8B64F6"/>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DE36DE8F4C8848119BBE2FE9A82A8451"/>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D9B8612037814EA6A6E325EC4EB1005F"/>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DC3ED11AD2B149EE99746BCCDE698FCD"/>
            </w:placeholder>
            <w:showingPlcHdr/>
            <w:text w:multiLine="1"/>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0B04788AF22148C597EE69C3DA64E66B"/>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4E5EB58B4CDF499EA92C688C182D133D"/>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E6AE2F147A184E4D980395B37EB117F9"/>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A20F44EA29A0483B82FD1459D147A7B6"/>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542379"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542379"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DFEC03AA064A4A238E1177433F95BEDC"/>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eastAsia="de-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D56D698A91424D0491A20562295440B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21047DD198764D45B12E692D945448C3"/>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4552862CF8E34E88A37448EAD481CD2D"/>
            </w:placeholder>
            <w:showingPlcHdr/>
            <w:date>
              <w:dateFormat w:val="dd.MM.yyyy"/>
              <w:lid w:val="de-CH"/>
              <w:storeMappedDataAs w:val="dateTime"/>
              <w:calendar w:val="gregorian"/>
            </w:date>
          </w:sdtPr>
          <w:sdtEndPr/>
          <w:sdtContent>
            <w:tc>
              <w:tcPr>
                <w:tcW w:w="3517" w:type="dxa"/>
              </w:tcPr>
              <w:p w:rsidR="0060310D" w:rsidRDefault="0060310D" w:rsidP="0060310D">
                <w:r>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4F0F56F8CFB34BF485E413ECAD97311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7C08C0EB7C2442E1B424061EB9CBA2A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2B499C2799434371A4F3D02FA7823B92"/>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21E905648A65409691533BD2DC63DE73"/>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42580DB0C2444951B839246E9D7816A1"/>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7CD28E70642E497DA2D84FC33078CF6C"/>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8FA17A2A565748CAB3C8CB02B3A8B0B6"/>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B352A6">
        <w:trPr>
          <w:trHeight w:hRule="exact" w:val="255"/>
        </w:trPr>
        <w:tc>
          <w:tcPr>
            <w:tcW w:w="1581" w:type="dxa"/>
            <w:gridSpan w:val="2"/>
            <w:tcBorders>
              <w:bottom w:val="single" w:sz="4" w:space="0" w:color="E4E4E4" w:themeColor="background2"/>
            </w:tcBorders>
          </w:tcPr>
          <w:p w:rsidR="0060310D" w:rsidRPr="009E3FFB" w:rsidRDefault="0060310D" w:rsidP="0060310D">
            <w:r w:rsidRPr="009E3FFB">
              <w:t>Abteilung:</w:t>
            </w:r>
          </w:p>
        </w:tc>
        <w:sdt>
          <w:sdtPr>
            <w:rPr>
              <w:rFonts w:ascii="Arial" w:hAnsi="Arial" w:cs="Arial"/>
              <w:szCs w:val="16"/>
            </w:rPr>
            <w:id w:val="-953089080"/>
            <w:placeholder>
              <w:docPart w:val="683F33958C6344B295D6FA0178D2801B"/>
            </w:placeholder>
            <w:showingPlcHdr/>
            <w:text/>
          </w:sdtPr>
          <w:sdtEndPr/>
          <w:sdtContent>
            <w:tc>
              <w:tcPr>
                <w:tcW w:w="3521" w:type="dxa"/>
                <w:tcBorders>
                  <w:bottom w:val="single" w:sz="4" w:space="0" w:color="E4E4E4" w:themeColor="background2"/>
                </w:tcBorders>
              </w:tcPr>
              <w:p w:rsidR="0060310D" w:rsidRDefault="0060310D" w:rsidP="0060310D">
                <w:r w:rsidRPr="00F9605E">
                  <w:rPr>
                    <w:rStyle w:val="Platzhaltertext"/>
                  </w:rPr>
                  <w:t xml:space="preserve">          </w:t>
                </w:r>
              </w:p>
            </w:tc>
          </w:sdtContent>
        </w:sdt>
        <w:tc>
          <w:tcPr>
            <w:tcW w:w="2077" w:type="dxa"/>
            <w:vMerge w:val="restart"/>
            <w:tcBorders>
              <w:bottom w:val="single" w:sz="4" w:space="0" w:color="E4E4E4" w:themeColor="background2"/>
            </w:tcBorders>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B133E23CCFA54CA8ADFA80772DD4543C"/>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val="restart"/>
            <w:tcBorders>
              <w:top w:val="single" w:sz="4" w:space="0" w:color="E4E4E4" w:themeColor="background2"/>
              <w:bottom w:val="nil"/>
            </w:tcBorders>
          </w:tcPr>
          <w:p w:rsidR="0060310D" w:rsidRPr="009E3FFB" w:rsidRDefault="0060310D" w:rsidP="0060310D">
            <w:r w:rsidRPr="009E3FFB">
              <w:t>Verantwortliche/r Ärztin/Arzt:</w:t>
            </w:r>
          </w:p>
        </w:tc>
        <w:sdt>
          <w:sdtPr>
            <w:rPr>
              <w:rFonts w:ascii="Arial" w:hAnsi="Arial" w:cs="Arial"/>
              <w:szCs w:val="16"/>
            </w:rPr>
            <w:id w:val="-313267467"/>
            <w:placeholder>
              <w:docPart w:val="1ABB643E7B7C4DA4920723B55C0BAD28"/>
            </w:placeholder>
            <w:showingPlcHdr/>
            <w:text w:multiLine="1"/>
          </w:sdtPr>
          <w:sdtEndPr/>
          <w:sdtContent>
            <w:tc>
              <w:tcPr>
                <w:tcW w:w="3521" w:type="dxa"/>
                <w:vMerge w:val="restart"/>
                <w:tcBorders>
                  <w:top w:val="single" w:sz="4" w:space="0" w:color="E4E4E4" w:themeColor="background2"/>
                  <w:bottom w:val="nil"/>
                </w:tcBorders>
              </w:tcPr>
              <w:p w:rsidR="0060310D" w:rsidRDefault="0060310D" w:rsidP="0060310D">
                <w:r w:rsidRPr="00F9605E">
                  <w:rPr>
                    <w:rStyle w:val="Platzhaltertext"/>
                  </w:rPr>
                  <w:t xml:space="preserve">          </w:t>
                </w:r>
              </w:p>
            </w:tc>
          </w:sdtContent>
        </w:sdt>
        <w:tc>
          <w:tcPr>
            <w:tcW w:w="2077" w:type="dxa"/>
            <w:vMerge/>
            <w:tcBorders>
              <w:top w:val="single" w:sz="4" w:space="0" w:color="E4E4E4" w:themeColor="background2"/>
              <w:bottom w:val="nil"/>
            </w:tcBorders>
          </w:tcPr>
          <w:p w:rsidR="0060310D" w:rsidRPr="009E3FFB" w:rsidRDefault="0060310D" w:rsidP="0060310D"/>
        </w:tc>
        <w:tc>
          <w:tcPr>
            <w:tcW w:w="2030" w:type="dxa"/>
          </w:tcPr>
          <w:p w:rsidR="0060310D" w:rsidRPr="009E3FFB" w:rsidRDefault="003C6D05" w:rsidP="003C6D05">
            <w:r>
              <w:t>Basisfallpreis ST Reha</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F85F825BC9584B2B81E20B255E9E5429"/>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tcBorders>
              <w:top w:val="nil"/>
              <w:bottom w:val="nil"/>
            </w:tcBorders>
          </w:tcPr>
          <w:p w:rsidR="0060310D" w:rsidRPr="009E3FFB" w:rsidRDefault="0060310D" w:rsidP="0060310D"/>
        </w:tc>
        <w:tc>
          <w:tcPr>
            <w:tcW w:w="3521" w:type="dxa"/>
            <w:vMerge/>
            <w:tcBorders>
              <w:top w:val="nil"/>
              <w:bottom w:val="nil"/>
            </w:tcBorders>
          </w:tcPr>
          <w:p w:rsidR="0060310D" w:rsidRDefault="0060310D" w:rsidP="0060310D"/>
        </w:tc>
        <w:tc>
          <w:tcPr>
            <w:tcW w:w="2077" w:type="dxa"/>
            <w:vMerge/>
            <w:tcBorders>
              <w:top w:val="nil"/>
              <w:bottom w:val="nil"/>
            </w:tcBorders>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3D40E8">
            <w:r w:rsidRPr="009E3FFB">
              <w:t xml:space="preserve">CHF: </w:t>
            </w:r>
            <w:sdt>
              <w:sdtPr>
                <w:rPr>
                  <w:rFonts w:ascii="Arial" w:hAnsi="Arial" w:cs="Arial"/>
                  <w:szCs w:val="16"/>
                </w:rPr>
                <w:id w:val="1986580935"/>
                <w:placeholder>
                  <w:docPart w:val="7919CE9E9D6448E095AA5551825D03D6"/>
                </w:placeholder>
                <w:showingPlcHdr/>
                <w:text/>
              </w:sdtPr>
              <w:sdtEndPr/>
              <w:sdtContent>
                <w:r w:rsidR="003D40E8" w:rsidRPr="001D6C15">
                  <w:rPr>
                    <w:rStyle w:val="Platzhaltertext"/>
                  </w:rPr>
                  <w:t xml:space="preserve">          </w:t>
                </w:r>
              </w:sdtContent>
            </w:sdt>
          </w:p>
        </w:tc>
      </w:tr>
      <w:tr w:rsidR="00B352A6" w:rsidRPr="009E3FFB" w:rsidTr="00B352A6">
        <w:trPr>
          <w:trHeight w:hRule="exact" w:val="255"/>
        </w:trPr>
        <w:tc>
          <w:tcPr>
            <w:tcW w:w="1581" w:type="dxa"/>
            <w:gridSpan w:val="2"/>
            <w:tcBorders>
              <w:top w:val="nil"/>
              <w:bottom w:val="single" w:sz="4" w:space="0" w:color="A5A5A5" w:themeColor="text2"/>
            </w:tcBorders>
          </w:tcPr>
          <w:p w:rsidR="00B352A6" w:rsidRPr="009E3FFB" w:rsidRDefault="00B352A6" w:rsidP="0060310D"/>
        </w:tc>
        <w:tc>
          <w:tcPr>
            <w:tcW w:w="3521" w:type="dxa"/>
            <w:tcBorders>
              <w:top w:val="nil"/>
              <w:bottom w:val="single" w:sz="4" w:space="0" w:color="A5A5A5" w:themeColor="text2"/>
            </w:tcBorders>
          </w:tcPr>
          <w:p w:rsidR="00B352A6" w:rsidRDefault="00B352A6" w:rsidP="0060310D"/>
        </w:tc>
        <w:tc>
          <w:tcPr>
            <w:tcW w:w="2077" w:type="dxa"/>
            <w:tcBorders>
              <w:top w:val="nil"/>
              <w:bottom w:val="single" w:sz="4" w:space="0" w:color="A5A5A5" w:themeColor="text2"/>
            </w:tcBorders>
          </w:tcPr>
          <w:p w:rsidR="00B352A6" w:rsidRPr="009E3FFB" w:rsidRDefault="00B352A6" w:rsidP="0060310D"/>
        </w:tc>
        <w:tc>
          <w:tcPr>
            <w:tcW w:w="2030" w:type="dxa"/>
          </w:tcPr>
          <w:p w:rsidR="00B352A6" w:rsidRPr="009E3FFB" w:rsidRDefault="003C6D05" w:rsidP="0060310D">
            <w:r>
              <w:t>Tagespauschale</w:t>
            </w:r>
          </w:p>
        </w:tc>
        <w:tc>
          <w:tcPr>
            <w:tcW w:w="1553" w:type="dxa"/>
          </w:tcPr>
          <w:p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3F98FC5DD43F4E33B0D0B13E625EF87F"/>
                </w:placeholder>
                <w:showingPlcHdr/>
                <w:text/>
              </w:sdtPr>
              <w:sdtEndPr/>
              <w:sdtContent>
                <w:r w:rsidR="003D40E8" w:rsidRPr="001D6C15">
                  <w:rPr>
                    <w:rStyle w:val="Platzhaltertext"/>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ED338A3789654D95AC3445D33F302153"/>
            </w:placeholder>
            <w:showingPlcHdr/>
            <w:text/>
          </w:sdtPr>
          <w:sdtEndPr/>
          <w:sdtContent>
            <w:tc>
              <w:tcPr>
                <w:tcW w:w="3584" w:type="dxa"/>
                <w:gridSpan w:val="2"/>
              </w:tcPr>
              <w:p w:rsidR="00111E10" w:rsidRPr="00111E10" w:rsidRDefault="0060310D" w:rsidP="00111E10">
                <w:r w:rsidRPr="007B0F7B">
                  <w:rPr>
                    <w:rStyle w:val="Platzhaltertext"/>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E0848349CF9046458529F8E6D51735A8"/>
            </w:placeholder>
            <w:showingPlcHdr/>
            <w:text/>
          </w:sdtPr>
          <w:sdtEndPr/>
          <w:sdtContent>
            <w:tc>
              <w:tcPr>
                <w:tcW w:w="5314" w:type="dxa"/>
              </w:tcPr>
              <w:p w:rsidR="0060310D" w:rsidRDefault="0060310D" w:rsidP="0060310D">
                <w:r w:rsidRPr="00820489">
                  <w:rPr>
                    <w:rStyle w:val="Platzhaltertext"/>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6757DCD6BB084D9B8184231538F91B74"/>
            </w:placeholder>
            <w:showingPlcHdr/>
            <w:text w:multiLine="1"/>
          </w:sdtPr>
          <w:sdtEndPr/>
          <w:sdtContent>
            <w:tc>
              <w:tcPr>
                <w:tcW w:w="5314" w:type="dxa"/>
              </w:tcPr>
              <w:p w:rsidR="0060310D" w:rsidRDefault="0060310D" w:rsidP="0060310D">
                <w:r w:rsidRPr="00820489">
                  <w:rPr>
                    <w:rStyle w:val="Platzhaltertext"/>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6AF5D1B39F27428FAA9BD29E488CB2E9"/>
            </w:placeholder>
            <w:showingPlcHdr/>
            <w:text/>
          </w:sdtPr>
          <w:sdtEndPr/>
          <w:sdtContent>
            <w:tc>
              <w:tcPr>
                <w:tcW w:w="5314" w:type="dxa"/>
              </w:tcPr>
              <w:p w:rsidR="00E035FA" w:rsidRPr="00E035FA" w:rsidRDefault="0060310D" w:rsidP="00E035FA">
                <w:r w:rsidRPr="007B0F7B">
                  <w:rPr>
                    <w:rStyle w:val="Platzhaltertext"/>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Textkrper"/>
              <w:rPr>
                <w:rFonts w:cs="Arial"/>
                <w:b w:val="0"/>
                <w:szCs w:val="16"/>
              </w:rPr>
            </w:pPr>
            <w:r w:rsidRPr="00130803">
              <w:rPr>
                <w:rFonts w:cs="Arial"/>
                <w:szCs w:val="16"/>
              </w:rPr>
              <w:t>Medizinische Daten</w:t>
            </w:r>
          </w:p>
          <w:p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963D69CB3DD14A0A897C703E448BEE8E"/>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r w:rsidR="003E6E4D" w:rsidRPr="00E54F23"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05B776F13ADF41DFA1B01B794F3AD572"/>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berschrift1"/>
              <w:outlineLvl w:val="0"/>
            </w:pPr>
            <w:r w:rsidRPr="008F676E">
              <w:lastRenderedPageBreak/>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5D15F7A03354444E8E0F6FDBA0864C0A"/>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39A1C2B945C34097A787B3BA4E23180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852AC8C981044294BE532971CFD1030C"/>
            </w:placeholder>
            <w:showingPlcHdr/>
            <w:text w:multiLine="1"/>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72C52EBFDF734F41ABD3C165D51C45F8"/>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6BBE89519EE845AAB2D017D4B50A6D1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288D0EB4C34B4994922C676009FDBDF1"/>
            </w:placeholder>
            <w:showingPlcHdr/>
            <w:text/>
          </w:sdtPr>
          <w:sdtEndPr/>
          <w:sdtContent>
            <w:tc>
              <w:tcPr>
                <w:tcW w:w="3173" w:type="dxa"/>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1AC40FC201CF4BCFBFAC8DF242CDA046"/>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59FED946B7E344B1B6031A34FF3CFF1C"/>
            </w:placeholder>
            <w:showingPlcHdr/>
            <w:text/>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A52DCA8293654C70BB9A6BC690D9C6BB"/>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11D3129D0DCD49639A87CD24E1AFE743"/>
            </w:placeholder>
            <w:showingPlcHdr/>
            <w:text w:multiLine="1"/>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F7B409494DC14548B014449E0B0ECE8B"/>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1646FD0B359E4207A7839A383EAB5EB4"/>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A7CC42E675534BDA8ADF8E4C5F2114ED"/>
            </w:placeholder>
            <w:showingPlcHdr/>
            <w:text/>
          </w:sdtPr>
          <w:sdtEndPr/>
          <w:sdtContent>
            <w:tc>
              <w:tcPr>
                <w:tcW w:w="3396" w:type="dxa"/>
              </w:tcPr>
              <w:p w:rsidR="003E6E4D" w:rsidRPr="0026337A" w:rsidRDefault="003E6E4D" w:rsidP="003E6E4D">
                <w:r w:rsidRPr="00164B58">
                  <w:rPr>
                    <w:rStyle w:val="Platzhaltertext"/>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61952EFA08C54392BC267FFC50270AD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74D16F869D41474280B9A1403094B81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DD80AF9F43694F71AA4E2DF27DE93463"/>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98747B998CDF4E0BB2F238232DEFA928"/>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6A785B0C73A143BDB411DE674370DFB3"/>
                </w:placeholder>
                <w:showingPlcHdr/>
                <w:text/>
              </w:sdtPr>
              <w:sdtEndPr/>
              <w:sdtContent>
                <w:r w:rsidR="003E6E4D" w:rsidRPr="00164B58">
                  <w:rPr>
                    <w:rStyle w:val="Platzhaltertext"/>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D907A901335A476CB140C0AF9F092F37"/>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500F9B7A667D4205BF5F54BF4764D5C5"/>
                </w:placeholder>
                <w:showingPlcHdr/>
                <w:text/>
              </w:sdtPr>
              <w:sdtEndPr/>
              <w:sdtContent>
                <w:r w:rsidR="003E6E4D" w:rsidRPr="00164B58">
                  <w:rPr>
                    <w:rStyle w:val="Platzhaltertext"/>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CFF3DC35B55048E4A91623612E38E2CB"/>
              </w:placeholder>
              <w:showingPlcHdr/>
              <w:text w:multiLine="1"/>
            </w:sdtPr>
            <w:sdtEndPr/>
            <w:sdtContent>
              <w:p w:rsidR="00F14615" w:rsidRPr="0086477A" w:rsidRDefault="003E6E4D" w:rsidP="0086477A">
                <w:pPr>
                  <w:rPr>
                    <w:rFonts w:ascii="Arial" w:hAnsi="Arial" w:cs="Arial"/>
                    <w:szCs w:val="16"/>
                  </w:rPr>
                </w:pPr>
                <w:r w:rsidRPr="00164B58">
                  <w:rPr>
                    <w:rStyle w:val="Platzhaltertext"/>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7D70B131AB814C618E8DCE39D90DD492"/>
            </w:placeholder>
            <w:showingPlcHdr/>
            <w:text/>
          </w:sdtPr>
          <w:sdtEndPr/>
          <w:sdtContent>
            <w:tc>
              <w:tcPr>
                <w:tcW w:w="4737" w:type="dxa"/>
                <w:vAlign w:val="center"/>
              </w:tcPr>
              <w:p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eastAsia="de-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berschrift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Gültigkeit</w:t>
            </w:r>
          </w:p>
          <w:p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79" w:rsidRDefault="00542379" w:rsidP="00F91D37">
      <w:r>
        <w:separator/>
      </w:r>
    </w:p>
  </w:endnote>
  <w:endnote w:type="continuationSeparator" w:id="0">
    <w:p w:rsidR="00542379" w:rsidRDefault="00542379"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EB7BFD" w:rsidRDefault="00EB7BFD" w:rsidP="00EB7BFD">
    <w:pPr>
      <w:pStyle w:val="Fuzeil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79" w:rsidRDefault="00542379" w:rsidP="00F91D37">
      <w:r>
        <w:separator/>
      </w:r>
    </w:p>
  </w:footnote>
  <w:footnote w:type="continuationSeparator" w:id="0">
    <w:p w:rsidR="00542379" w:rsidRDefault="00542379" w:rsidP="00F91D37">
      <w:r>
        <w:continuationSeparator/>
      </w:r>
    </w:p>
  </w:footnote>
  <w:footnote w:id="1">
    <w:p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79"/>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42379"/>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A9B"/>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F865"/>
  <w15:docId w15:val="{05800BE5-1D6E-4CCD-A4A5-8A8AEE57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cla\AppData\Local\Temp\Downloads\Kogu_Formular_DE_V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AC26EF041E4D92B49F48E6A164D93F"/>
        <w:category>
          <w:name w:val="Allgemein"/>
          <w:gallery w:val="placeholder"/>
        </w:category>
        <w:types>
          <w:type w:val="bbPlcHdr"/>
        </w:types>
        <w:behaviors>
          <w:behavior w:val="content"/>
        </w:behaviors>
        <w:guid w:val="{43900C61-DE4B-4F66-B261-7298D893B38D}"/>
      </w:docPartPr>
      <w:docPartBody>
        <w:p w:rsidR="00000000" w:rsidRDefault="00E834B5">
          <w:pPr>
            <w:pStyle w:val="04AC26EF041E4D92B49F48E6A164D93F"/>
          </w:pPr>
          <w:r>
            <w:rPr>
              <w:rStyle w:val="Platzhaltertext"/>
            </w:rPr>
            <w:t xml:space="preserve">          </w:t>
          </w:r>
        </w:p>
      </w:docPartBody>
    </w:docPart>
    <w:docPart>
      <w:docPartPr>
        <w:name w:val="8A0AF4134807449F9A0D41A47A8B64F6"/>
        <w:category>
          <w:name w:val="Allgemein"/>
          <w:gallery w:val="placeholder"/>
        </w:category>
        <w:types>
          <w:type w:val="bbPlcHdr"/>
        </w:types>
        <w:behaviors>
          <w:behavior w:val="content"/>
        </w:behaviors>
        <w:guid w:val="{F9289442-3810-49A5-A78E-CC67F872D84E}"/>
      </w:docPartPr>
      <w:docPartBody>
        <w:p w:rsidR="00000000" w:rsidRDefault="00E834B5">
          <w:pPr>
            <w:pStyle w:val="8A0AF4134807449F9A0D41A47A8B64F6"/>
          </w:pPr>
          <w:r>
            <w:rPr>
              <w:rStyle w:val="Platzhaltertext"/>
            </w:rPr>
            <w:t xml:space="preserve">          </w:t>
          </w:r>
        </w:p>
      </w:docPartBody>
    </w:docPart>
    <w:docPart>
      <w:docPartPr>
        <w:name w:val="DE36DE8F4C8848119BBE2FE9A82A8451"/>
        <w:category>
          <w:name w:val="Allgemein"/>
          <w:gallery w:val="placeholder"/>
        </w:category>
        <w:types>
          <w:type w:val="bbPlcHdr"/>
        </w:types>
        <w:behaviors>
          <w:behavior w:val="content"/>
        </w:behaviors>
        <w:guid w:val="{64859053-055E-4E61-B4AD-16BE50D5A8E8}"/>
      </w:docPartPr>
      <w:docPartBody>
        <w:p w:rsidR="00000000" w:rsidRDefault="00E834B5">
          <w:pPr>
            <w:pStyle w:val="DE36DE8F4C8848119BBE2FE9A82A8451"/>
          </w:pPr>
          <w:r w:rsidRPr="008A5BAB">
            <w:rPr>
              <w:rStyle w:val="Platzhaltertext"/>
            </w:rPr>
            <w:t xml:space="preserve">          </w:t>
          </w:r>
        </w:p>
      </w:docPartBody>
    </w:docPart>
    <w:docPart>
      <w:docPartPr>
        <w:name w:val="D9B8612037814EA6A6E325EC4EB1005F"/>
        <w:category>
          <w:name w:val="Allgemein"/>
          <w:gallery w:val="placeholder"/>
        </w:category>
        <w:types>
          <w:type w:val="bbPlcHdr"/>
        </w:types>
        <w:behaviors>
          <w:behavior w:val="content"/>
        </w:behaviors>
        <w:guid w:val="{7BF99671-2D66-4A39-83A5-30EBB103E5EC}"/>
      </w:docPartPr>
      <w:docPartBody>
        <w:p w:rsidR="00000000" w:rsidRDefault="00E834B5">
          <w:pPr>
            <w:pStyle w:val="D9B8612037814EA6A6E325EC4EB1005F"/>
          </w:pPr>
          <w:r w:rsidRPr="009672A7">
            <w:rPr>
              <w:rStyle w:val="Platzhaltertext"/>
            </w:rPr>
            <w:t xml:space="preserve">          </w:t>
          </w:r>
        </w:p>
      </w:docPartBody>
    </w:docPart>
    <w:docPart>
      <w:docPartPr>
        <w:name w:val="DC3ED11AD2B149EE99746BCCDE698FCD"/>
        <w:category>
          <w:name w:val="Allgemein"/>
          <w:gallery w:val="placeholder"/>
        </w:category>
        <w:types>
          <w:type w:val="bbPlcHdr"/>
        </w:types>
        <w:behaviors>
          <w:behavior w:val="content"/>
        </w:behaviors>
        <w:guid w:val="{3E1A4773-AEC2-46BF-8E41-91C1C7B6C0E6}"/>
      </w:docPartPr>
      <w:docPartBody>
        <w:p w:rsidR="00000000" w:rsidRDefault="00E834B5">
          <w:pPr>
            <w:pStyle w:val="DC3ED11AD2B149EE99746BCCDE698FCD"/>
          </w:pPr>
          <w:r w:rsidRPr="008A5BAB">
            <w:rPr>
              <w:rStyle w:val="Platzhaltertext"/>
            </w:rPr>
            <w:t xml:space="preserve">          </w:t>
          </w:r>
        </w:p>
      </w:docPartBody>
    </w:docPart>
    <w:docPart>
      <w:docPartPr>
        <w:name w:val="0B04788AF22148C597EE69C3DA64E66B"/>
        <w:category>
          <w:name w:val="Allgemein"/>
          <w:gallery w:val="placeholder"/>
        </w:category>
        <w:types>
          <w:type w:val="bbPlcHdr"/>
        </w:types>
        <w:behaviors>
          <w:behavior w:val="content"/>
        </w:behaviors>
        <w:guid w:val="{8E5BAA2C-8629-4883-926B-748E62937DF6}"/>
      </w:docPartPr>
      <w:docPartBody>
        <w:p w:rsidR="00000000" w:rsidRDefault="00E834B5">
          <w:pPr>
            <w:pStyle w:val="0B04788AF22148C597EE69C3DA64E66B"/>
          </w:pPr>
          <w:r w:rsidRPr="009672A7">
            <w:rPr>
              <w:rStyle w:val="Platzhaltertext"/>
            </w:rPr>
            <w:t xml:space="preserve">          </w:t>
          </w:r>
        </w:p>
      </w:docPartBody>
    </w:docPart>
    <w:docPart>
      <w:docPartPr>
        <w:name w:val="4E5EB58B4CDF499EA92C688C182D133D"/>
        <w:category>
          <w:name w:val="Allgemein"/>
          <w:gallery w:val="placeholder"/>
        </w:category>
        <w:types>
          <w:type w:val="bbPlcHdr"/>
        </w:types>
        <w:behaviors>
          <w:behavior w:val="content"/>
        </w:behaviors>
        <w:guid w:val="{033C028B-ED06-4B99-BE7F-A600A7D7C006}"/>
      </w:docPartPr>
      <w:docPartBody>
        <w:p w:rsidR="00000000" w:rsidRDefault="00E834B5">
          <w:pPr>
            <w:pStyle w:val="4E5EB58B4CDF499EA92C688C182D133D"/>
          </w:pPr>
          <w:r w:rsidRPr="008A5BAB">
            <w:rPr>
              <w:rStyle w:val="Platzhaltertext"/>
            </w:rPr>
            <w:t xml:space="preserve">          </w:t>
          </w:r>
        </w:p>
      </w:docPartBody>
    </w:docPart>
    <w:docPart>
      <w:docPartPr>
        <w:name w:val="E6AE2F147A184E4D980395B37EB117F9"/>
        <w:category>
          <w:name w:val="Allgemein"/>
          <w:gallery w:val="placeholder"/>
        </w:category>
        <w:types>
          <w:type w:val="bbPlcHdr"/>
        </w:types>
        <w:behaviors>
          <w:behavior w:val="content"/>
        </w:behaviors>
        <w:guid w:val="{CA0C3F8D-DE0F-4074-B8A8-465CFB2C2F3F}"/>
      </w:docPartPr>
      <w:docPartBody>
        <w:p w:rsidR="00000000" w:rsidRDefault="00E834B5">
          <w:pPr>
            <w:pStyle w:val="E6AE2F147A184E4D980395B37EB117F9"/>
          </w:pPr>
          <w:r>
            <w:rPr>
              <w:rStyle w:val="Platzhaltertext"/>
            </w:rPr>
            <w:t xml:space="preserve">          </w:t>
          </w:r>
        </w:p>
      </w:docPartBody>
    </w:docPart>
    <w:docPart>
      <w:docPartPr>
        <w:name w:val="A20F44EA29A0483B82FD1459D147A7B6"/>
        <w:category>
          <w:name w:val="Allgemein"/>
          <w:gallery w:val="placeholder"/>
        </w:category>
        <w:types>
          <w:type w:val="bbPlcHdr"/>
        </w:types>
        <w:behaviors>
          <w:behavior w:val="content"/>
        </w:behaviors>
        <w:guid w:val="{3ED9CBCB-D96B-43EC-9952-2C589E2F3EC4}"/>
      </w:docPartPr>
      <w:docPartBody>
        <w:p w:rsidR="00000000" w:rsidRDefault="00E834B5">
          <w:pPr>
            <w:pStyle w:val="A20F44EA29A0483B82FD1459D147A7B6"/>
          </w:pPr>
          <w:r w:rsidRPr="008A5BAB">
            <w:rPr>
              <w:rStyle w:val="Platzhaltertext"/>
            </w:rPr>
            <w:t xml:space="preserve">          </w:t>
          </w:r>
        </w:p>
      </w:docPartBody>
    </w:docPart>
    <w:docPart>
      <w:docPartPr>
        <w:name w:val="DFEC03AA064A4A238E1177433F95BEDC"/>
        <w:category>
          <w:name w:val="Allgemein"/>
          <w:gallery w:val="placeholder"/>
        </w:category>
        <w:types>
          <w:type w:val="bbPlcHdr"/>
        </w:types>
        <w:behaviors>
          <w:behavior w:val="content"/>
        </w:behaviors>
        <w:guid w:val="{B5E0BD0A-BEEA-45F0-A195-92378D1F6B19}"/>
      </w:docPartPr>
      <w:docPartBody>
        <w:p w:rsidR="00000000" w:rsidRDefault="00E834B5">
          <w:pPr>
            <w:pStyle w:val="DFEC03AA064A4A238E1177433F95BEDC"/>
          </w:pPr>
          <w:r w:rsidRPr="001D6C15">
            <w:rPr>
              <w:rStyle w:val="Platzhaltertext"/>
            </w:rPr>
            <w:t xml:space="preserve">          </w:t>
          </w:r>
        </w:p>
      </w:docPartBody>
    </w:docPart>
    <w:docPart>
      <w:docPartPr>
        <w:name w:val="D56D698A91424D0491A20562295440B4"/>
        <w:category>
          <w:name w:val="Allgemein"/>
          <w:gallery w:val="placeholder"/>
        </w:category>
        <w:types>
          <w:type w:val="bbPlcHdr"/>
        </w:types>
        <w:behaviors>
          <w:behavior w:val="content"/>
        </w:behaviors>
        <w:guid w:val="{1A0AE0E4-CD8D-4F1C-BCBE-FF61A0810A3B}"/>
      </w:docPartPr>
      <w:docPartBody>
        <w:p w:rsidR="00000000" w:rsidRDefault="00E834B5">
          <w:pPr>
            <w:pStyle w:val="D56D698A91424D0491A20562295440B4"/>
          </w:pPr>
          <w:r w:rsidRPr="001D6C15">
            <w:rPr>
              <w:rStyle w:val="Platzhaltertext"/>
            </w:rPr>
            <w:t xml:space="preserve">          </w:t>
          </w:r>
        </w:p>
      </w:docPartBody>
    </w:docPart>
    <w:docPart>
      <w:docPartPr>
        <w:name w:val="21047DD198764D45B12E692D945448C3"/>
        <w:category>
          <w:name w:val="Allgemein"/>
          <w:gallery w:val="placeholder"/>
        </w:category>
        <w:types>
          <w:type w:val="bbPlcHdr"/>
        </w:types>
        <w:behaviors>
          <w:behavior w:val="content"/>
        </w:behaviors>
        <w:guid w:val="{BE21A272-8ABF-4B5D-B295-5653B8345413}"/>
      </w:docPartPr>
      <w:docPartBody>
        <w:p w:rsidR="00000000" w:rsidRDefault="00E834B5">
          <w:pPr>
            <w:pStyle w:val="21047DD198764D45B12E692D945448C3"/>
          </w:pPr>
          <w:r w:rsidRPr="001D6C15">
            <w:rPr>
              <w:rStyle w:val="Platzhaltertext"/>
            </w:rPr>
            <w:t xml:space="preserve">          </w:t>
          </w:r>
        </w:p>
      </w:docPartBody>
    </w:docPart>
    <w:docPart>
      <w:docPartPr>
        <w:name w:val="4552862CF8E34E88A37448EAD481CD2D"/>
        <w:category>
          <w:name w:val="Allgemein"/>
          <w:gallery w:val="placeholder"/>
        </w:category>
        <w:types>
          <w:type w:val="bbPlcHdr"/>
        </w:types>
        <w:behaviors>
          <w:behavior w:val="content"/>
        </w:behaviors>
        <w:guid w:val="{372B733F-C313-4F02-9343-783E209F170C}"/>
      </w:docPartPr>
      <w:docPartBody>
        <w:p w:rsidR="00000000" w:rsidRDefault="00E834B5">
          <w:pPr>
            <w:pStyle w:val="4552862CF8E34E88A37448EAD481CD2D"/>
          </w:pPr>
          <w:r>
            <w:rPr>
              <w:rStyle w:val="Platzhaltertext"/>
            </w:rPr>
            <w:t xml:space="preserve">          </w:t>
          </w:r>
        </w:p>
      </w:docPartBody>
    </w:docPart>
    <w:docPart>
      <w:docPartPr>
        <w:name w:val="4F0F56F8CFB34BF485E413ECAD973114"/>
        <w:category>
          <w:name w:val="Allgemein"/>
          <w:gallery w:val="placeholder"/>
        </w:category>
        <w:types>
          <w:type w:val="bbPlcHdr"/>
        </w:types>
        <w:behaviors>
          <w:behavior w:val="content"/>
        </w:behaviors>
        <w:guid w:val="{37F90581-AD93-4E60-92DF-954D0B6576AD}"/>
      </w:docPartPr>
      <w:docPartBody>
        <w:p w:rsidR="00000000" w:rsidRDefault="00E834B5">
          <w:pPr>
            <w:pStyle w:val="4F0F56F8CFB34BF485E413ECAD973114"/>
          </w:pPr>
          <w:r w:rsidRPr="001D6C15">
            <w:rPr>
              <w:rStyle w:val="Platzhaltertext"/>
            </w:rPr>
            <w:t xml:space="preserve">          </w:t>
          </w:r>
        </w:p>
      </w:docPartBody>
    </w:docPart>
    <w:docPart>
      <w:docPartPr>
        <w:name w:val="7C08C0EB7C2442E1B424061EB9CBA2A4"/>
        <w:category>
          <w:name w:val="Allgemein"/>
          <w:gallery w:val="placeholder"/>
        </w:category>
        <w:types>
          <w:type w:val="bbPlcHdr"/>
        </w:types>
        <w:behaviors>
          <w:behavior w:val="content"/>
        </w:behaviors>
        <w:guid w:val="{B74C9012-3D18-49BC-872E-746370A6B5FE}"/>
      </w:docPartPr>
      <w:docPartBody>
        <w:p w:rsidR="00000000" w:rsidRDefault="00E834B5">
          <w:pPr>
            <w:pStyle w:val="7C08C0EB7C2442E1B424061EB9CBA2A4"/>
          </w:pPr>
          <w:r w:rsidRPr="001D6C15">
            <w:rPr>
              <w:rStyle w:val="Platzhaltertext"/>
            </w:rPr>
            <w:t xml:space="preserve">          </w:t>
          </w:r>
        </w:p>
      </w:docPartBody>
    </w:docPart>
    <w:docPart>
      <w:docPartPr>
        <w:name w:val="2B499C2799434371A4F3D02FA7823B92"/>
        <w:category>
          <w:name w:val="Allgemein"/>
          <w:gallery w:val="placeholder"/>
        </w:category>
        <w:types>
          <w:type w:val="bbPlcHdr"/>
        </w:types>
        <w:behaviors>
          <w:behavior w:val="content"/>
        </w:behaviors>
        <w:guid w:val="{5FB14249-7FF1-4CAD-BC57-BA5590406F79}"/>
      </w:docPartPr>
      <w:docPartBody>
        <w:p w:rsidR="00000000" w:rsidRDefault="00E834B5">
          <w:pPr>
            <w:pStyle w:val="2B499C2799434371A4F3D02FA7823B92"/>
          </w:pPr>
          <w:r w:rsidRPr="00F9605E">
            <w:rPr>
              <w:rStyle w:val="Platzhaltertext"/>
            </w:rPr>
            <w:t xml:space="preserve">          </w:t>
          </w:r>
        </w:p>
      </w:docPartBody>
    </w:docPart>
    <w:docPart>
      <w:docPartPr>
        <w:name w:val="21E905648A65409691533BD2DC63DE73"/>
        <w:category>
          <w:name w:val="Allgemein"/>
          <w:gallery w:val="placeholder"/>
        </w:category>
        <w:types>
          <w:type w:val="bbPlcHdr"/>
        </w:types>
        <w:behaviors>
          <w:behavior w:val="content"/>
        </w:behaviors>
        <w:guid w:val="{AABEC036-0CEC-4AA0-A199-FCCF19BB2ED1}"/>
      </w:docPartPr>
      <w:docPartBody>
        <w:p w:rsidR="00000000" w:rsidRDefault="00E834B5">
          <w:pPr>
            <w:pStyle w:val="21E905648A65409691533BD2DC63DE73"/>
          </w:pPr>
          <w:r w:rsidRPr="007B0F7B">
            <w:rPr>
              <w:rStyle w:val="Platzhaltertext"/>
            </w:rPr>
            <w:t xml:space="preserve">          </w:t>
          </w:r>
        </w:p>
      </w:docPartBody>
    </w:docPart>
    <w:docPart>
      <w:docPartPr>
        <w:name w:val="42580DB0C2444951B839246E9D7816A1"/>
        <w:category>
          <w:name w:val="Allgemein"/>
          <w:gallery w:val="placeholder"/>
        </w:category>
        <w:types>
          <w:type w:val="bbPlcHdr"/>
        </w:types>
        <w:behaviors>
          <w:behavior w:val="content"/>
        </w:behaviors>
        <w:guid w:val="{45F1A302-FBE5-43C2-B973-126E5360387B}"/>
      </w:docPartPr>
      <w:docPartBody>
        <w:p w:rsidR="00000000" w:rsidRDefault="00E834B5">
          <w:pPr>
            <w:pStyle w:val="42580DB0C2444951B839246E9D7816A1"/>
          </w:pPr>
          <w:r w:rsidRPr="00F9605E">
            <w:rPr>
              <w:rStyle w:val="Platzhaltertext"/>
            </w:rPr>
            <w:t xml:space="preserve">          </w:t>
          </w:r>
        </w:p>
      </w:docPartBody>
    </w:docPart>
    <w:docPart>
      <w:docPartPr>
        <w:name w:val="7CD28E70642E497DA2D84FC33078CF6C"/>
        <w:category>
          <w:name w:val="Allgemein"/>
          <w:gallery w:val="placeholder"/>
        </w:category>
        <w:types>
          <w:type w:val="bbPlcHdr"/>
        </w:types>
        <w:behaviors>
          <w:behavior w:val="content"/>
        </w:behaviors>
        <w:guid w:val="{E59623A6-1D0F-45F0-8221-D9D5E14E9690}"/>
      </w:docPartPr>
      <w:docPartBody>
        <w:p w:rsidR="00000000" w:rsidRDefault="00E834B5">
          <w:pPr>
            <w:pStyle w:val="7CD28E70642E497DA2D84FC33078CF6C"/>
          </w:pPr>
          <w:r w:rsidRPr="007B0F7B">
            <w:rPr>
              <w:rStyle w:val="Platzhaltertext"/>
            </w:rPr>
            <w:t xml:space="preserve">          </w:t>
          </w:r>
        </w:p>
      </w:docPartBody>
    </w:docPart>
    <w:docPart>
      <w:docPartPr>
        <w:name w:val="8FA17A2A565748CAB3C8CB02B3A8B0B6"/>
        <w:category>
          <w:name w:val="Allgemein"/>
          <w:gallery w:val="placeholder"/>
        </w:category>
        <w:types>
          <w:type w:val="bbPlcHdr"/>
        </w:types>
        <w:behaviors>
          <w:behavior w:val="content"/>
        </w:behaviors>
        <w:guid w:val="{48239A97-ECF4-46E6-9935-AADDAD4680FD}"/>
      </w:docPartPr>
      <w:docPartBody>
        <w:p w:rsidR="00000000" w:rsidRDefault="00E834B5">
          <w:pPr>
            <w:pStyle w:val="8FA17A2A565748CAB3C8CB02B3A8B0B6"/>
          </w:pPr>
          <w:r w:rsidRPr="007B0F7B">
            <w:rPr>
              <w:rStyle w:val="Platzhaltertext"/>
            </w:rPr>
            <w:t xml:space="preserve">          </w:t>
          </w:r>
        </w:p>
      </w:docPartBody>
    </w:docPart>
    <w:docPart>
      <w:docPartPr>
        <w:name w:val="683F33958C6344B295D6FA0178D2801B"/>
        <w:category>
          <w:name w:val="Allgemein"/>
          <w:gallery w:val="placeholder"/>
        </w:category>
        <w:types>
          <w:type w:val="bbPlcHdr"/>
        </w:types>
        <w:behaviors>
          <w:behavior w:val="content"/>
        </w:behaviors>
        <w:guid w:val="{EA4372EB-6F70-4B33-975D-8C2215C3B9A7}"/>
      </w:docPartPr>
      <w:docPartBody>
        <w:p w:rsidR="00000000" w:rsidRDefault="00E834B5">
          <w:pPr>
            <w:pStyle w:val="683F33958C6344B295D6FA0178D2801B"/>
          </w:pPr>
          <w:r w:rsidRPr="00F9605E">
            <w:rPr>
              <w:rStyle w:val="Platzhaltertext"/>
            </w:rPr>
            <w:t xml:space="preserve">          </w:t>
          </w:r>
        </w:p>
      </w:docPartBody>
    </w:docPart>
    <w:docPart>
      <w:docPartPr>
        <w:name w:val="B133E23CCFA54CA8ADFA80772DD4543C"/>
        <w:category>
          <w:name w:val="Allgemein"/>
          <w:gallery w:val="placeholder"/>
        </w:category>
        <w:types>
          <w:type w:val="bbPlcHdr"/>
        </w:types>
        <w:behaviors>
          <w:behavior w:val="content"/>
        </w:behaviors>
        <w:guid w:val="{55EC0AC6-2F5B-4304-B671-710D8A1DEE81}"/>
      </w:docPartPr>
      <w:docPartBody>
        <w:p w:rsidR="00000000" w:rsidRDefault="00E834B5">
          <w:pPr>
            <w:pStyle w:val="B133E23CCFA54CA8ADFA80772DD4543C"/>
          </w:pPr>
          <w:r w:rsidRPr="001D6C15">
            <w:rPr>
              <w:rStyle w:val="Platzhaltertext"/>
            </w:rPr>
            <w:t xml:space="preserve">          </w:t>
          </w:r>
        </w:p>
      </w:docPartBody>
    </w:docPart>
    <w:docPart>
      <w:docPartPr>
        <w:name w:val="1ABB643E7B7C4DA4920723B55C0BAD28"/>
        <w:category>
          <w:name w:val="Allgemein"/>
          <w:gallery w:val="placeholder"/>
        </w:category>
        <w:types>
          <w:type w:val="bbPlcHdr"/>
        </w:types>
        <w:behaviors>
          <w:behavior w:val="content"/>
        </w:behaviors>
        <w:guid w:val="{9185AB36-A73D-4136-9A6D-B4915C7C3F58}"/>
      </w:docPartPr>
      <w:docPartBody>
        <w:p w:rsidR="00000000" w:rsidRDefault="00E834B5">
          <w:pPr>
            <w:pStyle w:val="1ABB643E7B7C4DA4920723B55C0BAD28"/>
          </w:pPr>
          <w:r w:rsidRPr="00F9605E">
            <w:rPr>
              <w:rStyle w:val="Platzhaltertext"/>
            </w:rPr>
            <w:t xml:space="preserve">          </w:t>
          </w:r>
        </w:p>
      </w:docPartBody>
    </w:docPart>
    <w:docPart>
      <w:docPartPr>
        <w:name w:val="F85F825BC9584B2B81E20B255E9E5429"/>
        <w:category>
          <w:name w:val="Allgemein"/>
          <w:gallery w:val="placeholder"/>
        </w:category>
        <w:types>
          <w:type w:val="bbPlcHdr"/>
        </w:types>
        <w:behaviors>
          <w:behavior w:val="content"/>
        </w:behaviors>
        <w:guid w:val="{F42BED47-617A-40A9-A107-641FF99A4207}"/>
      </w:docPartPr>
      <w:docPartBody>
        <w:p w:rsidR="00000000" w:rsidRDefault="00E834B5">
          <w:pPr>
            <w:pStyle w:val="F85F825BC9584B2B81E20B255E9E5429"/>
          </w:pPr>
          <w:r w:rsidRPr="001D6C15">
            <w:rPr>
              <w:rStyle w:val="Platzhaltertext"/>
            </w:rPr>
            <w:t xml:space="preserve">          </w:t>
          </w:r>
        </w:p>
      </w:docPartBody>
    </w:docPart>
    <w:docPart>
      <w:docPartPr>
        <w:name w:val="7919CE9E9D6448E095AA5551825D03D6"/>
        <w:category>
          <w:name w:val="Allgemein"/>
          <w:gallery w:val="placeholder"/>
        </w:category>
        <w:types>
          <w:type w:val="bbPlcHdr"/>
        </w:types>
        <w:behaviors>
          <w:behavior w:val="content"/>
        </w:behaviors>
        <w:guid w:val="{40854C3D-4E34-44A6-98DA-BB58FB41969C}"/>
      </w:docPartPr>
      <w:docPartBody>
        <w:p w:rsidR="00000000" w:rsidRDefault="00E834B5">
          <w:pPr>
            <w:pStyle w:val="7919CE9E9D6448E095AA5551825D03D6"/>
          </w:pPr>
          <w:r w:rsidRPr="001D6C15">
            <w:rPr>
              <w:rStyle w:val="Platzhaltertext"/>
            </w:rPr>
            <w:t xml:space="preserve">          </w:t>
          </w:r>
        </w:p>
      </w:docPartBody>
    </w:docPart>
    <w:docPart>
      <w:docPartPr>
        <w:name w:val="3F98FC5DD43F4E33B0D0B13E625EF87F"/>
        <w:category>
          <w:name w:val="Allgemein"/>
          <w:gallery w:val="placeholder"/>
        </w:category>
        <w:types>
          <w:type w:val="bbPlcHdr"/>
        </w:types>
        <w:behaviors>
          <w:behavior w:val="content"/>
        </w:behaviors>
        <w:guid w:val="{17B17277-68DD-449B-A132-881A65E529A9}"/>
      </w:docPartPr>
      <w:docPartBody>
        <w:p w:rsidR="00000000" w:rsidRDefault="00B47753">
          <w:pPr>
            <w:pStyle w:val="3F98FC5DD43F4E33B0D0B13E625EF87F"/>
          </w:pPr>
          <w:r w:rsidRPr="001D6C15">
            <w:rPr>
              <w:rStyle w:val="Platzhaltertext"/>
            </w:rPr>
            <w:t xml:space="preserve">          </w:t>
          </w:r>
        </w:p>
      </w:docPartBody>
    </w:docPart>
    <w:docPart>
      <w:docPartPr>
        <w:name w:val="ED338A3789654D95AC3445D33F302153"/>
        <w:category>
          <w:name w:val="Allgemein"/>
          <w:gallery w:val="placeholder"/>
        </w:category>
        <w:types>
          <w:type w:val="bbPlcHdr"/>
        </w:types>
        <w:behaviors>
          <w:behavior w:val="content"/>
        </w:behaviors>
        <w:guid w:val="{4CE58028-A053-4CFC-9E1C-E3CB33391A14}"/>
      </w:docPartPr>
      <w:docPartBody>
        <w:p w:rsidR="00000000" w:rsidRDefault="00E834B5">
          <w:pPr>
            <w:pStyle w:val="ED338A3789654D95AC3445D33F302153"/>
          </w:pPr>
          <w:r w:rsidRPr="007B0F7B">
            <w:rPr>
              <w:rStyle w:val="Platzhaltertext"/>
            </w:rPr>
            <w:t xml:space="preserve">          </w:t>
          </w:r>
        </w:p>
      </w:docPartBody>
    </w:docPart>
    <w:docPart>
      <w:docPartPr>
        <w:name w:val="E0848349CF9046458529F8E6D51735A8"/>
        <w:category>
          <w:name w:val="Allgemein"/>
          <w:gallery w:val="placeholder"/>
        </w:category>
        <w:types>
          <w:type w:val="bbPlcHdr"/>
        </w:types>
        <w:behaviors>
          <w:behavior w:val="content"/>
        </w:behaviors>
        <w:guid w:val="{7BD0CA69-0FA7-407F-B4C1-0C0B71B85A48}"/>
      </w:docPartPr>
      <w:docPartBody>
        <w:p w:rsidR="00000000" w:rsidRDefault="00E834B5">
          <w:pPr>
            <w:pStyle w:val="E0848349CF9046458529F8E6D51735A8"/>
          </w:pPr>
          <w:r w:rsidRPr="00820489">
            <w:rPr>
              <w:rStyle w:val="Platzhaltertext"/>
            </w:rPr>
            <w:t xml:space="preserve">          </w:t>
          </w:r>
        </w:p>
      </w:docPartBody>
    </w:docPart>
    <w:docPart>
      <w:docPartPr>
        <w:name w:val="6757DCD6BB084D9B8184231538F91B74"/>
        <w:category>
          <w:name w:val="Allgemein"/>
          <w:gallery w:val="placeholder"/>
        </w:category>
        <w:types>
          <w:type w:val="bbPlcHdr"/>
        </w:types>
        <w:behaviors>
          <w:behavior w:val="content"/>
        </w:behaviors>
        <w:guid w:val="{AC4D563A-200B-46A9-B0CC-43BB35677B2B}"/>
      </w:docPartPr>
      <w:docPartBody>
        <w:p w:rsidR="00000000" w:rsidRDefault="00E834B5">
          <w:pPr>
            <w:pStyle w:val="6757DCD6BB084D9B8184231538F91B74"/>
          </w:pPr>
          <w:r w:rsidRPr="00820489">
            <w:rPr>
              <w:rStyle w:val="Platzhaltertext"/>
            </w:rPr>
            <w:t xml:space="preserve">          </w:t>
          </w:r>
        </w:p>
      </w:docPartBody>
    </w:docPart>
    <w:docPart>
      <w:docPartPr>
        <w:name w:val="6AF5D1B39F27428FAA9BD29E488CB2E9"/>
        <w:category>
          <w:name w:val="Allgemein"/>
          <w:gallery w:val="placeholder"/>
        </w:category>
        <w:types>
          <w:type w:val="bbPlcHdr"/>
        </w:types>
        <w:behaviors>
          <w:behavior w:val="content"/>
        </w:behaviors>
        <w:guid w:val="{BDA96DB9-6143-492E-82A8-C20E391DE7C7}"/>
      </w:docPartPr>
      <w:docPartBody>
        <w:p w:rsidR="00000000" w:rsidRDefault="00E834B5">
          <w:pPr>
            <w:pStyle w:val="6AF5D1B39F27428FAA9BD29E488CB2E9"/>
          </w:pPr>
          <w:r w:rsidRPr="007B0F7B">
            <w:rPr>
              <w:rStyle w:val="Platzhaltertext"/>
            </w:rPr>
            <w:t xml:space="preserve">          </w:t>
          </w:r>
        </w:p>
      </w:docPartBody>
    </w:docPart>
    <w:docPart>
      <w:docPartPr>
        <w:name w:val="963D69CB3DD14A0A897C703E448BEE8E"/>
        <w:category>
          <w:name w:val="Allgemein"/>
          <w:gallery w:val="placeholder"/>
        </w:category>
        <w:types>
          <w:type w:val="bbPlcHdr"/>
        </w:types>
        <w:behaviors>
          <w:behavior w:val="content"/>
        </w:behaviors>
        <w:guid w:val="{C767099A-A585-40DD-BC50-87A2CAA052A8}"/>
      </w:docPartPr>
      <w:docPartBody>
        <w:p w:rsidR="00000000" w:rsidRDefault="00E834B5">
          <w:pPr>
            <w:pStyle w:val="963D69CB3DD14A0A897C703E448BEE8E"/>
          </w:pPr>
          <w:r w:rsidRPr="009F0704">
            <w:rPr>
              <w:rStyle w:val="Platzhaltertext"/>
            </w:rPr>
            <w:t xml:space="preserve">          </w:t>
          </w:r>
        </w:p>
      </w:docPartBody>
    </w:docPart>
    <w:docPart>
      <w:docPartPr>
        <w:name w:val="05B776F13ADF41DFA1B01B794F3AD572"/>
        <w:category>
          <w:name w:val="Allgemein"/>
          <w:gallery w:val="placeholder"/>
        </w:category>
        <w:types>
          <w:type w:val="bbPlcHdr"/>
        </w:types>
        <w:behaviors>
          <w:behavior w:val="content"/>
        </w:behaviors>
        <w:guid w:val="{81A57364-F6A4-444E-BB39-540E801D30C4}"/>
      </w:docPartPr>
      <w:docPartBody>
        <w:p w:rsidR="00000000" w:rsidRDefault="00E834B5">
          <w:pPr>
            <w:pStyle w:val="05B776F13ADF41DFA1B01B794F3AD572"/>
          </w:pPr>
          <w:r w:rsidRPr="009F0704">
            <w:rPr>
              <w:rStyle w:val="Platzhaltertext"/>
            </w:rPr>
            <w:t xml:space="preserve">          </w:t>
          </w:r>
        </w:p>
      </w:docPartBody>
    </w:docPart>
    <w:docPart>
      <w:docPartPr>
        <w:name w:val="5D15F7A03354444E8E0F6FDBA0864C0A"/>
        <w:category>
          <w:name w:val="Allgemein"/>
          <w:gallery w:val="placeholder"/>
        </w:category>
        <w:types>
          <w:type w:val="bbPlcHdr"/>
        </w:types>
        <w:behaviors>
          <w:behavior w:val="content"/>
        </w:behaviors>
        <w:guid w:val="{F7B4A55A-27E9-4495-AF93-D03AA59DE8CA}"/>
      </w:docPartPr>
      <w:docPartBody>
        <w:p w:rsidR="00000000" w:rsidRDefault="00E834B5">
          <w:pPr>
            <w:pStyle w:val="5D15F7A03354444E8E0F6FDBA0864C0A"/>
          </w:pPr>
          <w:r w:rsidRPr="00820489">
            <w:rPr>
              <w:rStyle w:val="Platzhaltertext"/>
            </w:rPr>
            <w:t xml:space="preserve">          </w:t>
          </w:r>
        </w:p>
      </w:docPartBody>
    </w:docPart>
    <w:docPart>
      <w:docPartPr>
        <w:name w:val="39A1C2B945C34097A787B3BA4E23180E"/>
        <w:category>
          <w:name w:val="Allgemein"/>
          <w:gallery w:val="placeholder"/>
        </w:category>
        <w:types>
          <w:type w:val="bbPlcHdr"/>
        </w:types>
        <w:behaviors>
          <w:behavior w:val="content"/>
        </w:behaviors>
        <w:guid w:val="{FEAB35F8-DA48-49F8-B77C-CE3434FFB13E}"/>
      </w:docPartPr>
      <w:docPartBody>
        <w:p w:rsidR="00000000" w:rsidRDefault="00E834B5">
          <w:pPr>
            <w:pStyle w:val="39A1C2B945C34097A787B3BA4E23180E"/>
          </w:pPr>
          <w:r w:rsidRPr="00164B58">
            <w:rPr>
              <w:rStyle w:val="Platzhaltertext"/>
            </w:rPr>
            <w:t xml:space="preserve">          </w:t>
          </w:r>
        </w:p>
      </w:docPartBody>
    </w:docPart>
    <w:docPart>
      <w:docPartPr>
        <w:name w:val="852AC8C981044294BE532971CFD1030C"/>
        <w:category>
          <w:name w:val="Allgemein"/>
          <w:gallery w:val="placeholder"/>
        </w:category>
        <w:types>
          <w:type w:val="bbPlcHdr"/>
        </w:types>
        <w:behaviors>
          <w:behavior w:val="content"/>
        </w:behaviors>
        <w:guid w:val="{FC1D8648-42F8-4368-9DF3-AB2A7FDC5630}"/>
      </w:docPartPr>
      <w:docPartBody>
        <w:p w:rsidR="00000000" w:rsidRDefault="00E834B5">
          <w:pPr>
            <w:pStyle w:val="852AC8C981044294BE532971CFD1030C"/>
          </w:pPr>
          <w:r w:rsidRPr="00507519">
            <w:rPr>
              <w:rStyle w:val="Platzhaltertext"/>
            </w:rPr>
            <w:t xml:space="preserve">          </w:t>
          </w:r>
        </w:p>
      </w:docPartBody>
    </w:docPart>
    <w:docPart>
      <w:docPartPr>
        <w:name w:val="72C52EBFDF734F41ABD3C165D51C45F8"/>
        <w:category>
          <w:name w:val="Allgemein"/>
          <w:gallery w:val="placeholder"/>
        </w:category>
        <w:types>
          <w:type w:val="bbPlcHdr"/>
        </w:types>
        <w:behaviors>
          <w:behavior w:val="content"/>
        </w:behaviors>
        <w:guid w:val="{42BE7C0A-7827-42DB-AB56-E07CF7C794E1}"/>
      </w:docPartPr>
      <w:docPartBody>
        <w:p w:rsidR="00000000" w:rsidRDefault="00E834B5">
          <w:pPr>
            <w:pStyle w:val="72C52EBFDF734F41ABD3C165D51C45F8"/>
          </w:pPr>
          <w:r w:rsidRPr="00164B58">
            <w:rPr>
              <w:rStyle w:val="Platzhaltertext"/>
            </w:rPr>
            <w:t xml:space="preserve">          </w:t>
          </w:r>
        </w:p>
      </w:docPartBody>
    </w:docPart>
    <w:docPart>
      <w:docPartPr>
        <w:name w:val="6BBE89519EE845AAB2D017D4B50A6D1E"/>
        <w:category>
          <w:name w:val="Allgemein"/>
          <w:gallery w:val="placeholder"/>
        </w:category>
        <w:types>
          <w:type w:val="bbPlcHdr"/>
        </w:types>
        <w:behaviors>
          <w:behavior w:val="content"/>
        </w:behaviors>
        <w:guid w:val="{CC220880-D739-4F9E-A92B-DEEAE67720B4}"/>
      </w:docPartPr>
      <w:docPartBody>
        <w:p w:rsidR="00000000" w:rsidRDefault="00E834B5">
          <w:pPr>
            <w:pStyle w:val="6BBE89519EE845AAB2D017D4B50A6D1E"/>
          </w:pPr>
          <w:r w:rsidRPr="00164B58">
            <w:rPr>
              <w:rStyle w:val="Platzhaltertext"/>
            </w:rPr>
            <w:t xml:space="preserve">          </w:t>
          </w:r>
        </w:p>
      </w:docPartBody>
    </w:docPart>
    <w:docPart>
      <w:docPartPr>
        <w:name w:val="288D0EB4C34B4994922C676009FDBDF1"/>
        <w:category>
          <w:name w:val="Allgemein"/>
          <w:gallery w:val="placeholder"/>
        </w:category>
        <w:types>
          <w:type w:val="bbPlcHdr"/>
        </w:types>
        <w:behaviors>
          <w:behavior w:val="content"/>
        </w:behaviors>
        <w:guid w:val="{E1422FEB-40AC-477D-A0C8-DAB2490934E0}"/>
      </w:docPartPr>
      <w:docPartBody>
        <w:p w:rsidR="00000000" w:rsidRDefault="00E834B5">
          <w:pPr>
            <w:pStyle w:val="288D0EB4C34B4994922C676009FDBDF1"/>
          </w:pPr>
          <w:r w:rsidRPr="00507519">
            <w:rPr>
              <w:rStyle w:val="Platzhaltertext"/>
            </w:rPr>
            <w:t xml:space="preserve">          </w:t>
          </w:r>
        </w:p>
      </w:docPartBody>
    </w:docPart>
    <w:docPart>
      <w:docPartPr>
        <w:name w:val="1AC40FC201CF4BCFBFAC8DF242CDA046"/>
        <w:category>
          <w:name w:val="Allgemein"/>
          <w:gallery w:val="placeholder"/>
        </w:category>
        <w:types>
          <w:type w:val="bbPlcHdr"/>
        </w:types>
        <w:behaviors>
          <w:behavior w:val="content"/>
        </w:behaviors>
        <w:guid w:val="{83CBE3EA-5383-41FF-BE22-15A2EF452A7E}"/>
      </w:docPartPr>
      <w:docPartBody>
        <w:p w:rsidR="00000000" w:rsidRDefault="00E834B5">
          <w:pPr>
            <w:pStyle w:val="1AC40FC201CF4BCFBFAC8DF242CDA046"/>
          </w:pPr>
          <w:r>
            <w:rPr>
              <w:rStyle w:val="Platzhaltertext"/>
            </w:rPr>
            <w:t xml:space="preserve">          </w:t>
          </w:r>
        </w:p>
      </w:docPartBody>
    </w:docPart>
    <w:docPart>
      <w:docPartPr>
        <w:name w:val="59FED946B7E344B1B6031A34FF3CFF1C"/>
        <w:category>
          <w:name w:val="Allgemein"/>
          <w:gallery w:val="placeholder"/>
        </w:category>
        <w:types>
          <w:type w:val="bbPlcHdr"/>
        </w:types>
        <w:behaviors>
          <w:behavior w:val="content"/>
        </w:behaviors>
        <w:guid w:val="{87BA7B4C-DCF0-436B-A2C9-4AF80A63D932}"/>
      </w:docPartPr>
      <w:docPartBody>
        <w:p w:rsidR="00000000" w:rsidRDefault="00E834B5">
          <w:pPr>
            <w:pStyle w:val="59FED946B7E344B1B6031A34FF3CFF1C"/>
          </w:pPr>
          <w:r w:rsidRPr="00507519">
            <w:rPr>
              <w:rStyle w:val="Platzhaltertext"/>
            </w:rPr>
            <w:t xml:space="preserve">          </w:t>
          </w:r>
        </w:p>
      </w:docPartBody>
    </w:docPart>
    <w:docPart>
      <w:docPartPr>
        <w:name w:val="A52DCA8293654C70BB9A6BC690D9C6BB"/>
        <w:category>
          <w:name w:val="Allgemein"/>
          <w:gallery w:val="placeholder"/>
        </w:category>
        <w:types>
          <w:type w:val="bbPlcHdr"/>
        </w:types>
        <w:behaviors>
          <w:behavior w:val="content"/>
        </w:behaviors>
        <w:guid w:val="{54426732-FF2D-4A0F-A9CE-4076C90B508D}"/>
      </w:docPartPr>
      <w:docPartBody>
        <w:p w:rsidR="00000000" w:rsidRDefault="00E834B5">
          <w:pPr>
            <w:pStyle w:val="A52DCA8293654C70BB9A6BC690D9C6BB"/>
          </w:pPr>
          <w:r w:rsidRPr="00164B58">
            <w:rPr>
              <w:rStyle w:val="Platzhaltertext"/>
            </w:rPr>
            <w:t xml:space="preserve">          </w:t>
          </w:r>
        </w:p>
      </w:docPartBody>
    </w:docPart>
    <w:docPart>
      <w:docPartPr>
        <w:name w:val="11D3129D0DCD49639A87CD24E1AFE743"/>
        <w:category>
          <w:name w:val="Allgemein"/>
          <w:gallery w:val="placeholder"/>
        </w:category>
        <w:types>
          <w:type w:val="bbPlcHdr"/>
        </w:types>
        <w:behaviors>
          <w:behavior w:val="content"/>
        </w:behaviors>
        <w:guid w:val="{01C77BC3-5895-45F4-92A6-D6EB68C9B25B}"/>
      </w:docPartPr>
      <w:docPartBody>
        <w:p w:rsidR="00000000" w:rsidRDefault="00E834B5">
          <w:pPr>
            <w:pStyle w:val="11D3129D0DCD49639A87CD24E1AFE743"/>
          </w:pPr>
          <w:r w:rsidRPr="00164B58">
            <w:rPr>
              <w:rStyle w:val="Platzhaltertext"/>
            </w:rPr>
            <w:t xml:space="preserve">          </w:t>
          </w:r>
        </w:p>
      </w:docPartBody>
    </w:docPart>
    <w:docPart>
      <w:docPartPr>
        <w:name w:val="F7B409494DC14548B014449E0B0ECE8B"/>
        <w:category>
          <w:name w:val="Allgemein"/>
          <w:gallery w:val="placeholder"/>
        </w:category>
        <w:types>
          <w:type w:val="bbPlcHdr"/>
        </w:types>
        <w:behaviors>
          <w:behavior w:val="content"/>
        </w:behaviors>
        <w:guid w:val="{109EE277-724B-48DD-AF75-99DDE81B1A3D}"/>
      </w:docPartPr>
      <w:docPartBody>
        <w:p w:rsidR="00000000" w:rsidRDefault="00E834B5">
          <w:pPr>
            <w:pStyle w:val="F7B409494DC14548B014449E0B0ECE8B"/>
          </w:pPr>
          <w:r>
            <w:rPr>
              <w:rStyle w:val="Platzhaltertext"/>
            </w:rPr>
            <w:t xml:space="preserve">          </w:t>
          </w:r>
        </w:p>
      </w:docPartBody>
    </w:docPart>
    <w:docPart>
      <w:docPartPr>
        <w:name w:val="1646FD0B359E4207A7839A383EAB5EB4"/>
        <w:category>
          <w:name w:val="Allgemein"/>
          <w:gallery w:val="placeholder"/>
        </w:category>
        <w:types>
          <w:type w:val="bbPlcHdr"/>
        </w:types>
        <w:behaviors>
          <w:behavior w:val="content"/>
        </w:behaviors>
        <w:guid w:val="{9906F240-6BD6-42AB-B508-527508A84AD2}"/>
      </w:docPartPr>
      <w:docPartBody>
        <w:p w:rsidR="00000000" w:rsidRDefault="00E834B5">
          <w:pPr>
            <w:pStyle w:val="1646FD0B359E4207A7839A383EAB5EB4"/>
          </w:pPr>
          <w:r w:rsidRPr="00D44EB4">
            <w:rPr>
              <w:rStyle w:val="Platzhaltertext"/>
            </w:rPr>
            <w:t xml:space="preserve">          </w:t>
          </w:r>
        </w:p>
      </w:docPartBody>
    </w:docPart>
    <w:docPart>
      <w:docPartPr>
        <w:name w:val="A7CC42E675534BDA8ADF8E4C5F2114ED"/>
        <w:category>
          <w:name w:val="Allgemein"/>
          <w:gallery w:val="placeholder"/>
        </w:category>
        <w:types>
          <w:type w:val="bbPlcHdr"/>
        </w:types>
        <w:behaviors>
          <w:behavior w:val="content"/>
        </w:behaviors>
        <w:guid w:val="{80870495-43E5-444F-BA9A-359271E39067}"/>
      </w:docPartPr>
      <w:docPartBody>
        <w:p w:rsidR="00000000" w:rsidRDefault="00E834B5">
          <w:pPr>
            <w:pStyle w:val="A7CC42E675534BDA8ADF8E4C5F2114ED"/>
          </w:pPr>
          <w:r w:rsidRPr="00164B58">
            <w:rPr>
              <w:rStyle w:val="Platzhaltertext"/>
            </w:rPr>
            <w:t xml:space="preserve">          </w:t>
          </w:r>
        </w:p>
      </w:docPartBody>
    </w:docPart>
    <w:docPart>
      <w:docPartPr>
        <w:name w:val="61952EFA08C54392BC267FFC50270AD0"/>
        <w:category>
          <w:name w:val="Allgemein"/>
          <w:gallery w:val="placeholder"/>
        </w:category>
        <w:types>
          <w:type w:val="bbPlcHdr"/>
        </w:types>
        <w:behaviors>
          <w:behavior w:val="content"/>
        </w:behaviors>
        <w:guid w:val="{9C10259C-F5EF-46DC-B0FC-1AE332774D5A}"/>
      </w:docPartPr>
      <w:docPartBody>
        <w:p w:rsidR="00000000" w:rsidRDefault="00E834B5">
          <w:pPr>
            <w:pStyle w:val="61952EFA08C54392BC267FFC50270AD0"/>
          </w:pPr>
          <w:r w:rsidRPr="00D44EB4">
            <w:rPr>
              <w:rStyle w:val="Platzhaltertext"/>
            </w:rPr>
            <w:t xml:space="preserve">          </w:t>
          </w:r>
        </w:p>
      </w:docPartBody>
    </w:docPart>
    <w:docPart>
      <w:docPartPr>
        <w:name w:val="74D16F869D41474280B9A1403094B810"/>
        <w:category>
          <w:name w:val="Allgemein"/>
          <w:gallery w:val="placeholder"/>
        </w:category>
        <w:types>
          <w:type w:val="bbPlcHdr"/>
        </w:types>
        <w:behaviors>
          <w:behavior w:val="content"/>
        </w:behaviors>
        <w:guid w:val="{E3C3AEF4-C1E9-4B44-A55D-7DE6DB3E7B77}"/>
      </w:docPartPr>
      <w:docPartBody>
        <w:p w:rsidR="00000000" w:rsidRDefault="00E834B5">
          <w:pPr>
            <w:pStyle w:val="74D16F869D41474280B9A1403094B810"/>
          </w:pPr>
          <w:r w:rsidRPr="00D44EB4">
            <w:rPr>
              <w:rStyle w:val="Platzhaltertext"/>
            </w:rPr>
            <w:t xml:space="preserve">          </w:t>
          </w:r>
        </w:p>
      </w:docPartBody>
    </w:docPart>
    <w:docPart>
      <w:docPartPr>
        <w:name w:val="DD80AF9F43694F71AA4E2DF27DE93463"/>
        <w:category>
          <w:name w:val="Allgemein"/>
          <w:gallery w:val="placeholder"/>
        </w:category>
        <w:types>
          <w:type w:val="bbPlcHdr"/>
        </w:types>
        <w:behaviors>
          <w:behavior w:val="content"/>
        </w:behaviors>
        <w:guid w:val="{105117A1-9E3B-4840-9582-928A4C86D325}"/>
      </w:docPartPr>
      <w:docPartBody>
        <w:p w:rsidR="00000000" w:rsidRDefault="00E834B5">
          <w:pPr>
            <w:pStyle w:val="DD80AF9F43694F71AA4E2DF27DE93463"/>
          </w:pPr>
          <w:r w:rsidRPr="00D44EB4">
            <w:rPr>
              <w:rStyle w:val="Platzhaltertext"/>
            </w:rPr>
            <w:t xml:space="preserve">          </w:t>
          </w:r>
        </w:p>
      </w:docPartBody>
    </w:docPart>
    <w:docPart>
      <w:docPartPr>
        <w:name w:val="98747B998CDF4E0BB2F238232DEFA928"/>
        <w:category>
          <w:name w:val="Allgemein"/>
          <w:gallery w:val="placeholder"/>
        </w:category>
        <w:types>
          <w:type w:val="bbPlcHdr"/>
        </w:types>
        <w:behaviors>
          <w:behavior w:val="content"/>
        </w:behaviors>
        <w:guid w:val="{3FC4C6F6-0CE2-4932-9F7B-CDB6851BDE00}"/>
      </w:docPartPr>
      <w:docPartBody>
        <w:p w:rsidR="00000000" w:rsidRDefault="00E834B5">
          <w:pPr>
            <w:pStyle w:val="98747B998CDF4E0BB2F238232DEFA928"/>
          </w:pPr>
          <w:r w:rsidRPr="00D44EB4">
            <w:rPr>
              <w:rStyle w:val="Platzhaltertext"/>
            </w:rPr>
            <w:t xml:space="preserve">          </w:t>
          </w:r>
        </w:p>
      </w:docPartBody>
    </w:docPart>
    <w:docPart>
      <w:docPartPr>
        <w:name w:val="6A785B0C73A143BDB411DE674370DFB3"/>
        <w:category>
          <w:name w:val="Allgemein"/>
          <w:gallery w:val="placeholder"/>
        </w:category>
        <w:types>
          <w:type w:val="bbPlcHdr"/>
        </w:types>
        <w:behaviors>
          <w:behavior w:val="content"/>
        </w:behaviors>
        <w:guid w:val="{9B857F34-F7BB-4880-9C2B-78E67821632D}"/>
      </w:docPartPr>
      <w:docPartBody>
        <w:p w:rsidR="00000000" w:rsidRDefault="00E834B5">
          <w:pPr>
            <w:pStyle w:val="6A785B0C73A143BDB411DE674370DFB3"/>
          </w:pPr>
          <w:r w:rsidRPr="00164B58">
            <w:rPr>
              <w:rStyle w:val="Platzhaltertext"/>
            </w:rPr>
            <w:t xml:space="preserve">          </w:t>
          </w:r>
        </w:p>
      </w:docPartBody>
    </w:docPart>
    <w:docPart>
      <w:docPartPr>
        <w:name w:val="D907A901335A476CB140C0AF9F092F37"/>
        <w:category>
          <w:name w:val="Allgemein"/>
          <w:gallery w:val="placeholder"/>
        </w:category>
        <w:types>
          <w:type w:val="bbPlcHdr"/>
        </w:types>
        <w:behaviors>
          <w:behavior w:val="content"/>
        </w:behaviors>
        <w:guid w:val="{7EF0025E-3FC0-47DF-BB2F-98AA8ADC43A5}"/>
      </w:docPartPr>
      <w:docPartBody>
        <w:p w:rsidR="00000000" w:rsidRDefault="00E834B5">
          <w:pPr>
            <w:pStyle w:val="D907A901335A476CB140C0AF9F092F37"/>
          </w:pPr>
          <w:r w:rsidRPr="00164B58">
            <w:rPr>
              <w:rStyle w:val="Platzhaltertext"/>
            </w:rPr>
            <w:t xml:space="preserve">          </w:t>
          </w:r>
        </w:p>
      </w:docPartBody>
    </w:docPart>
    <w:docPart>
      <w:docPartPr>
        <w:name w:val="500F9B7A667D4205BF5F54BF4764D5C5"/>
        <w:category>
          <w:name w:val="Allgemein"/>
          <w:gallery w:val="placeholder"/>
        </w:category>
        <w:types>
          <w:type w:val="bbPlcHdr"/>
        </w:types>
        <w:behaviors>
          <w:behavior w:val="content"/>
        </w:behaviors>
        <w:guid w:val="{61D17871-FA1B-43A4-839F-362F695B922C}"/>
      </w:docPartPr>
      <w:docPartBody>
        <w:p w:rsidR="00000000" w:rsidRDefault="00E834B5">
          <w:pPr>
            <w:pStyle w:val="500F9B7A667D4205BF5F54BF4764D5C5"/>
          </w:pPr>
          <w:r w:rsidRPr="00164B58">
            <w:rPr>
              <w:rStyle w:val="Platzhaltertext"/>
            </w:rPr>
            <w:t xml:space="preserve">          </w:t>
          </w:r>
        </w:p>
      </w:docPartBody>
    </w:docPart>
    <w:docPart>
      <w:docPartPr>
        <w:name w:val="CFF3DC35B55048E4A91623612E38E2CB"/>
        <w:category>
          <w:name w:val="Allgemein"/>
          <w:gallery w:val="placeholder"/>
        </w:category>
        <w:types>
          <w:type w:val="bbPlcHdr"/>
        </w:types>
        <w:behaviors>
          <w:behavior w:val="content"/>
        </w:behaviors>
        <w:guid w:val="{87E502C4-F5DF-458B-B5DC-3FE4A3C050BC}"/>
      </w:docPartPr>
      <w:docPartBody>
        <w:p w:rsidR="00000000" w:rsidRDefault="00E834B5">
          <w:pPr>
            <w:pStyle w:val="CFF3DC35B55048E4A91623612E38E2CB"/>
          </w:pPr>
          <w:r w:rsidRPr="00164B58">
            <w:rPr>
              <w:rStyle w:val="Platzhaltertext"/>
            </w:rPr>
            <w:t xml:space="preserve">          </w:t>
          </w:r>
        </w:p>
      </w:docPartBody>
    </w:docPart>
    <w:docPart>
      <w:docPartPr>
        <w:name w:val="7D70B131AB814C618E8DCE39D90DD492"/>
        <w:category>
          <w:name w:val="Allgemein"/>
          <w:gallery w:val="placeholder"/>
        </w:category>
        <w:types>
          <w:type w:val="bbPlcHdr"/>
        </w:types>
        <w:behaviors>
          <w:behavior w:val="content"/>
        </w:behaviors>
        <w:guid w:val="{38AD7CCE-7696-40DE-836C-744E1A51F9D5}"/>
      </w:docPartPr>
      <w:docPartBody>
        <w:p w:rsidR="00000000" w:rsidRDefault="00E834B5">
          <w:pPr>
            <w:pStyle w:val="7D70B131AB814C618E8DCE39D90DD492"/>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4AC26EF041E4D92B49F48E6A164D93F">
    <w:name w:val="04AC26EF041E4D92B49F48E6A164D93F"/>
  </w:style>
  <w:style w:type="paragraph" w:customStyle="1" w:styleId="8A0AF4134807449F9A0D41A47A8B64F6">
    <w:name w:val="8A0AF4134807449F9A0D41A47A8B64F6"/>
  </w:style>
  <w:style w:type="paragraph" w:customStyle="1" w:styleId="DE36DE8F4C8848119BBE2FE9A82A8451">
    <w:name w:val="DE36DE8F4C8848119BBE2FE9A82A8451"/>
  </w:style>
  <w:style w:type="paragraph" w:customStyle="1" w:styleId="D9B8612037814EA6A6E325EC4EB1005F">
    <w:name w:val="D9B8612037814EA6A6E325EC4EB1005F"/>
  </w:style>
  <w:style w:type="paragraph" w:customStyle="1" w:styleId="DC3ED11AD2B149EE99746BCCDE698FCD">
    <w:name w:val="DC3ED11AD2B149EE99746BCCDE698FCD"/>
  </w:style>
  <w:style w:type="paragraph" w:customStyle="1" w:styleId="0B04788AF22148C597EE69C3DA64E66B">
    <w:name w:val="0B04788AF22148C597EE69C3DA64E66B"/>
  </w:style>
  <w:style w:type="paragraph" w:customStyle="1" w:styleId="4E5EB58B4CDF499EA92C688C182D133D">
    <w:name w:val="4E5EB58B4CDF499EA92C688C182D133D"/>
  </w:style>
  <w:style w:type="paragraph" w:customStyle="1" w:styleId="E6AE2F147A184E4D980395B37EB117F9">
    <w:name w:val="E6AE2F147A184E4D980395B37EB117F9"/>
  </w:style>
  <w:style w:type="paragraph" w:customStyle="1" w:styleId="A20F44EA29A0483B82FD1459D147A7B6">
    <w:name w:val="A20F44EA29A0483B82FD1459D147A7B6"/>
  </w:style>
  <w:style w:type="paragraph" w:customStyle="1" w:styleId="DFEC03AA064A4A238E1177433F95BEDC">
    <w:name w:val="DFEC03AA064A4A238E1177433F95BEDC"/>
  </w:style>
  <w:style w:type="paragraph" w:customStyle="1" w:styleId="D56D698A91424D0491A20562295440B4">
    <w:name w:val="D56D698A91424D0491A20562295440B4"/>
  </w:style>
  <w:style w:type="paragraph" w:customStyle="1" w:styleId="21047DD198764D45B12E692D945448C3">
    <w:name w:val="21047DD198764D45B12E692D945448C3"/>
  </w:style>
  <w:style w:type="paragraph" w:customStyle="1" w:styleId="4552862CF8E34E88A37448EAD481CD2D">
    <w:name w:val="4552862CF8E34E88A37448EAD481CD2D"/>
  </w:style>
  <w:style w:type="paragraph" w:customStyle="1" w:styleId="4F0F56F8CFB34BF485E413ECAD973114">
    <w:name w:val="4F0F56F8CFB34BF485E413ECAD973114"/>
  </w:style>
  <w:style w:type="paragraph" w:customStyle="1" w:styleId="7C08C0EB7C2442E1B424061EB9CBA2A4">
    <w:name w:val="7C08C0EB7C2442E1B424061EB9CBA2A4"/>
  </w:style>
  <w:style w:type="paragraph" w:customStyle="1" w:styleId="2B499C2799434371A4F3D02FA7823B92">
    <w:name w:val="2B499C2799434371A4F3D02FA7823B92"/>
  </w:style>
  <w:style w:type="paragraph" w:customStyle="1" w:styleId="21E905648A65409691533BD2DC63DE73">
    <w:name w:val="21E905648A65409691533BD2DC63DE73"/>
  </w:style>
  <w:style w:type="paragraph" w:customStyle="1" w:styleId="42580DB0C2444951B839246E9D7816A1">
    <w:name w:val="42580DB0C2444951B839246E9D7816A1"/>
  </w:style>
  <w:style w:type="paragraph" w:customStyle="1" w:styleId="7CD28E70642E497DA2D84FC33078CF6C">
    <w:name w:val="7CD28E70642E497DA2D84FC33078CF6C"/>
  </w:style>
  <w:style w:type="paragraph" w:customStyle="1" w:styleId="8FA17A2A565748CAB3C8CB02B3A8B0B6">
    <w:name w:val="8FA17A2A565748CAB3C8CB02B3A8B0B6"/>
  </w:style>
  <w:style w:type="paragraph" w:customStyle="1" w:styleId="683F33958C6344B295D6FA0178D2801B">
    <w:name w:val="683F33958C6344B295D6FA0178D2801B"/>
  </w:style>
  <w:style w:type="paragraph" w:customStyle="1" w:styleId="B133E23CCFA54CA8ADFA80772DD4543C">
    <w:name w:val="B133E23CCFA54CA8ADFA80772DD4543C"/>
  </w:style>
  <w:style w:type="paragraph" w:customStyle="1" w:styleId="1ABB643E7B7C4DA4920723B55C0BAD28">
    <w:name w:val="1ABB643E7B7C4DA4920723B55C0BAD28"/>
  </w:style>
  <w:style w:type="paragraph" w:customStyle="1" w:styleId="F85F825BC9584B2B81E20B255E9E5429">
    <w:name w:val="F85F825BC9584B2B81E20B255E9E5429"/>
  </w:style>
  <w:style w:type="paragraph" w:customStyle="1" w:styleId="7919CE9E9D6448E095AA5551825D03D6">
    <w:name w:val="7919CE9E9D6448E095AA5551825D03D6"/>
  </w:style>
  <w:style w:type="paragraph" w:customStyle="1" w:styleId="3F98FC5DD43F4E33B0D0B13E625EF87F">
    <w:name w:val="3F98FC5DD43F4E33B0D0B13E625EF87F"/>
  </w:style>
  <w:style w:type="paragraph" w:customStyle="1" w:styleId="ED338A3789654D95AC3445D33F302153">
    <w:name w:val="ED338A3789654D95AC3445D33F302153"/>
  </w:style>
  <w:style w:type="paragraph" w:customStyle="1" w:styleId="E0848349CF9046458529F8E6D51735A8">
    <w:name w:val="E0848349CF9046458529F8E6D51735A8"/>
  </w:style>
  <w:style w:type="paragraph" w:customStyle="1" w:styleId="6757DCD6BB084D9B8184231538F91B74">
    <w:name w:val="6757DCD6BB084D9B8184231538F91B74"/>
  </w:style>
  <w:style w:type="paragraph" w:customStyle="1" w:styleId="6AF5D1B39F27428FAA9BD29E488CB2E9">
    <w:name w:val="6AF5D1B39F27428FAA9BD29E488CB2E9"/>
  </w:style>
  <w:style w:type="paragraph" w:customStyle="1" w:styleId="963D69CB3DD14A0A897C703E448BEE8E">
    <w:name w:val="963D69CB3DD14A0A897C703E448BEE8E"/>
  </w:style>
  <w:style w:type="paragraph" w:customStyle="1" w:styleId="05B776F13ADF41DFA1B01B794F3AD572">
    <w:name w:val="05B776F13ADF41DFA1B01B794F3AD572"/>
  </w:style>
  <w:style w:type="paragraph" w:customStyle="1" w:styleId="5D15F7A03354444E8E0F6FDBA0864C0A">
    <w:name w:val="5D15F7A03354444E8E0F6FDBA0864C0A"/>
  </w:style>
  <w:style w:type="paragraph" w:customStyle="1" w:styleId="39A1C2B945C34097A787B3BA4E23180E">
    <w:name w:val="39A1C2B945C34097A787B3BA4E23180E"/>
  </w:style>
  <w:style w:type="paragraph" w:customStyle="1" w:styleId="852AC8C981044294BE532971CFD1030C">
    <w:name w:val="852AC8C981044294BE532971CFD1030C"/>
  </w:style>
  <w:style w:type="paragraph" w:customStyle="1" w:styleId="72C52EBFDF734F41ABD3C165D51C45F8">
    <w:name w:val="72C52EBFDF734F41ABD3C165D51C45F8"/>
  </w:style>
  <w:style w:type="paragraph" w:customStyle="1" w:styleId="6BBE89519EE845AAB2D017D4B50A6D1E">
    <w:name w:val="6BBE89519EE845AAB2D017D4B50A6D1E"/>
  </w:style>
  <w:style w:type="paragraph" w:customStyle="1" w:styleId="288D0EB4C34B4994922C676009FDBDF1">
    <w:name w:val="288D0EB4C34B4994922C676009FDBDF1"/>
  </w:style>
  <w:style w:type="paragraph" w:customStyle="1" w:styleId="1AC40FC201CF4BCFBFAC8DF242CDA046">
    <w:name w:val="1AC40FC201CF4BCFBFAC8DF242CDA046"/>
  </w:style>
  <w:style w:type="paragraph" w:customStyle="1" w:styleId="59FED946B7E344B1B6031A34FF3CFF1C">
    <w:name w:val="59FED946B7E344B1B6031A34FF3CFF1C"/>
  </w:style>
  <w:style w:type="paragraph" w:customStyle="1" w:styleId="A52DCA8293654C70BB9A6BC690D9C6BB">
    <w:name w:val="A52DCA8293654C70BB9A6BC690D9C6BB"/>
  </w:style>
  <w:style w:type="paragraph" w:customStyle="1" w:styleId="11D3129D0DCD49639A87CD24E1AFE743">
    <w:name w:val="11D3129D0DCD49639A87CD24E1AFE743"/>
  </w:style>
  <w:style w:type="paragraph" w:customStyle="1" w:styleId="F7B409494DC14548B014449E0B0ECE8B">
    <w:name w:val="F7B409494DC14548B014449E0B0ECE8B"/>
  </w:style>
  <w:style w:type="paragraph" w:customStyle="1" w:styleId="1646FD0B359E4207A7839A383EAB5EB4">
    <w:name w:val="1646FD0B359E4207A7839A383EAB5EB4"/>
  </w:style>
  <w:style w:type="paragraph" w:customStyle="1" w:styleId="A7CC42E675534BDA8ADF8E4C5F2114ED">
    <w:name w:val="A7CC42E675534BDA8ADF8E4C5F2114ED"/>
  </w:style>
  <w:style w:type="paragraph" w:customStyle="1" w:styleId="61952EFA08C54392BC267FFC50270AD0">
    <w:name w:val="61952EFA08C54392BC267FFC50270AD0"/>
  </w:style>
  <w:style w:type="paragraph" w:customStyle="1" w:styleId="74D16F869D41474280B9A1403094B810">
    <w:name w:val="74D16F869D41474280B9A1403094B810"/>
  </w:style>
  <w:style w:type="paragraph" w:customStyle="1" w:styleId="DD80AF9F43694F71AA4E2DF27DE93463">
    <w:name w:val="DD80AF9F43694F71AA4E2DF27DE93463"/>
  </w:style>
  <w:style w:type="paragraph" w:customStyle="1" w:styleId="98747B998CDF4E0BB2F238232DEFA928">
    <w:name w:val="98747B998CDF4E0BB2F238232DEFA928"/>
  </w:style>
  <w:style w:type="paragraph" w:customStyle="1" w:styleId="6A785B0C73A143BDB411DE674370DFB3">
    <w:name w:val="6A785B0C73A143BDB411DE674370DFB3"/>
  </w:style>
  <w:style w:type="paragraph" w:customStyle="1" w:styleId="D907A901335A476CB140C0AF9F092F37">
    <w:name w:val="D907A901335A476CB140C0AF9F092F37"/>
  </w:style>
  <w:style w:type="paragraph" w:customStyle="1" w:styleId="500F9B7A667D4205BF5F54BF4764D5C5">
    <w:name w:val="500F9B7A667D4205BF5F54BF4764D5C5"/>
  </w:style>
  <w:style w:type="paragraph" w:customStyle="1" w:styleId="CFF3DC35B55048E4A91623612E38E2CB">
    <w:name w:val="CFF3DC35B55048E4A91623612E38E2CB"/>
  </w:style>
  <w:style w:type="paragraph" w:customStyle="1" w:styleId="7D70B131AB814C618E8DCE39D90DD492">
    <w:name w:val="7D70B131AB814C618E8DCE39D90DD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D2BD25ABE5F7794E8B4CA6087CA94496" ma:contentTypeVersion="5" ma:contentTypeDescription="Ein neues Dokument erstellen." ma:contentTypeScope="" ma:versionID="3c18a01727c56bca96403dbd93f0605e">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08</CustomerID>
  </documentManagement>
</p:properties>
</file>

<file path=customXml/itemProps1.xml><?xml version="1.0" encoding="utf-8"?>
<ds:datastoreItem xmlns:ds="http://schemas.openxmlformats.org/officeDocument/2006/customXml" ds:itemID="{AC39F9EA-9071-4A86-8A89-BDFFCC65A6CE}">
  <ds:schemaRefs>
    <ds:schemaRef ds:uri="http://schemas.openxmlformats.org/officeDocument/2006/bibliography"/>
  </ds:schemaRefs>
</ds:datastoreItem>
</file>

<file path=customXml/itemProps2.xml><?xml version="1.0" encoding="utf-8"?>
<ds:datastoreItem xmlns:ds="http://schemas.openxmlformats.org/officeDocument/2006/customXml" ds:itemID="{24CB1B25-F0B5-4B55-8926-637FB8235225}"/>
</file>

<file path=customXml/itemProps3.xml><?xml version="1.0" encoding="utf-8"?>
<ds:datastoreItem xmlns:ds="http://schemas.openxmlformats.org/officeDocument/2006/customXml" ds:itemID="{E3303592-8F51-4C0E-9726-1F725A477E2B}"/>
</file>

<file path=customXml/itemProps4.xml><?xml version="1.0" encoding="utf-8"?>
<ds:datastoreItem xmlns:ds="http://schemas.openxmlformats.org/officeDocument/2006/customXml" ds:itemID="{881D627E-18B2-4FBE-9D9F-E18D474A6736}"/>
</file>

<file path=docProps/app.xml><?xml version="1.0" encoding="utf-8"?>
<Properties xmlns="http://schemas.openxmlformats.org/officeDocument/2006/extended-properties" xmlns:vt="http://schemas.openxmlformats.org/officeDocument/2006/docPropsVTypes">
  <Template>Kogu_Formular_DE_V1 (1).dotx</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Widmer Claudia</dc:creator>
  <cp:lastModifiedBy>Widmer Claudia</cp:lastModifiedBy>
  <cp:revision>1</cp:revision>
  <cp:lastPrinted>2019-02-27T15:44:00Z</cp:lastPrinted>
  <dcterms:created xsi:type="dcterms:W3CDTF">2021-11-30T15:55:00Z</dcterms:created>
  <dcterms:modified xsi:type="dcterms:W3CDTF">2021-11-30T15:56:00Z</dcterms:modified>
  <cp:category>Formulare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0x010100D2BD25ABE5F7794E8B4CA6087CA94496</vt:lpwstr>
  </property>
</Properties>
</file>